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0011/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727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«ГСК «Югория» к Гусейнову Мураду Мусаевичу о возмещении ущерба в порядке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«ГСК «Югория» к Гусейнову Мураду Мусаевичу о возмещении ущерба в порядке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Мурада Мусаевича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«ГСК «Югория»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ВД № </w:t>
      </w:r>
      <w:r>
        <w:rPr>
          <w:rStyle w:val="cat-UserDefinedgrp-2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ущерба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5">
    <w:name w:val="cat-UserDefined grp-18 rplc-15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20rplc-19">
    <w:name w:val="cat-UserDefined grp-2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